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Miller's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they all reside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wrote The Canterbury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sang to Alisoun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romantic or passionate attachment typically of limited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Puppet ; but chiefly young wench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cathedral city in southeast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student that lived with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overflow of water that submerges land that is usually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They hung three large ___ from the ceiling"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Miller's Tale</dc:title>
  <dcterms:created xsi:type="dcterms:W3CDTF">2021-10-11T19:17:59Z</dcterms:created>
  <dcterms:modified xsi:type="dcterms:W3CDTF">2021-10-11T19:17:59Z</dcterms:modified>
</cp:coreProperties>
</file>