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Miller's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Parish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overflow of water that submerges land that is usually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comic, often anonymous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romantic or passionate attachment typically of limited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They hung three large ___ from the ceiling"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cathedral city in southeast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Published " The Canterbury Tales"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 and ruler of the universe and source of all moral authority; the supreme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who wrote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worked as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Nicholas was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Biblical event dealing with a great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Puppet ; but chiefly young wench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sang to Alisoun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all reside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student that lived with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Canterbury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Miller's Tale</dc:title>
  <dcterms:created xsi:type="dcterms:W3CDTF">2021-10-11T19:18:01Z</dcterms:created>
  <dcterms:modified xsi:type="dcterms:W3CDTF">2021-10-11T19:18:01Z</dcterms:modified>
</cp:coreProperties>
</file>