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Miller's Tale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the story told by?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did Nicholas get a "vision" from?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the Miller describe John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does Nicholas say will happen?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does the carpenter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tub that John acquired, used for?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is the carpenter's younger wife?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day will they sleep in the tubs?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the poor student that was having an affair with Alisoun?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Absolon see Alisoun put at the window?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Absolon brand Nicholas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the perish clerk?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Nicholas do to Absolon at the window?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Nicholas study?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Alisoun's husband?</w:t>
            </w:r>
          </w:p>
        </w:tc>
      </w:tr>
    </w:tbl>
    <w:p>
      <w:pPr>
        <w:pStyle w:val="WordBankMedium"/>
      </w:pPr>
      <w:r>
        <w:t xml:space="preserve">   Robin    </w:t>
      </w:r>
      <w:r>
        <w:t xml:space="preserve">   Nicholas    </w:t>
      </w:r>
      <w:r>
        <w:t xml:space="preserve">   John    </w:t>
      </w:r>
      <w:r>
        <w:t xml:space="preserve">   Alisoun    </w:t>
      </w:r>
      <w:r>
        <w:t xml:space="preserve">   Absolon    </w:t>
      </w:r>
      <w:r>
        <w:t xml:space="preserve">   Oxford    </w:t>
      </w:r>
      <w:r>
        <w:t xml:space="preserve">   Astrology    </w:t>
      </w:r>
      <w:r>
        <w:t xml:space="preserve">   Flood    </w:t>
      </w:r>
      <w:r>
        <w:t xml:space="preserve">   Butt    </w:t>
      </w:r>
      <w:r>
        <w:t xml:space="preserve">   Fart    </w:t>
      </w:r>
      <w:r>
        <w:t xml:space="preserve">   God    </w:t>
      </w:r>
      <w:r>
        <w:t xml:space="preserve">   Brewing Beer    </w:t>
      </w:r>
      <w:r>
        <w:t xml:space="preserve">   Jealous    </w:t>
      </w:r>
      <w:r>
        <w:t xml:space="preserve">   Monday    </w:t>
      </w:r>
      <w:r>
        <w:t xml:space="preserve">   Hot Poker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Miller's Tale </dc:title>
  <dcterms:created xsi:type="dcterms:W3CDTF">2021-10-11T19:18:03Z</dcterms:created>
  <dcterms:modified xsi:type="dcterms:W3CDTF">2021-10-11T19:18:03Z</dcterms:modified>
</cp:coreProperties>
</file>