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Million Dollar Shot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Mr. Stokely    </w:t>
      </w:r>
      <w:r>
        <w:t xml:space="preserve">   sink    </w:t>
      </w:r>
      <w:r>
        <w:t xml:space="preserve">   Dan Gutman    </w:t>
      </w:r>
      <w:r>
        <w:t xml:space="preserve">   miss    </w:t>
      </w:r>
      <w:r>
        <w:t xml:space="preserve">   shoot    </w:t>
      </w:r>
      <w:r>
        <w:t xml:space="preserve">   swish    </w:t>
      </w:r>
      <w:r>
        <w:t xml:space="preserve">   airball    </w:t>
      </w:r>
      <w:r>
        <w:t xml:space="preserve">   Ms. Ball    </w:t>
      </w:r>
      <w:r>
        <w:t xml:space="preserve">   NBA    </w:t>
      </w:r>
      <w:r>
        <w:t xml:space="preserve">   contest    </w:t>
      </w:r>
      <w:r>
        <w:t xml:space="preserve">   New York City    </w:t>
      </w:r>
      <w:r>
        <w:t xml:space="preserve">   Madison Square Garden    </w:t>
      </w:r>
      <w:r>
        <w:t xml:space="preserve">   free throw    </w:t>
      </w:r>
      <w:r>
        <w:t xml:space="preserve">   Million Dollar Shot    </w:t>
      </w:r>
      <w:r>
        <w:t xml:space="preserve">   Poetry    </w:t>
      </w:r>
      <w:r>
        <w:t xml:space="preserve">   Mr. Finkle    </w:t>
      </w:r>
      <w:r>
        <w:t xml:space="preserve">   Annie    </w:t>
      </w:r>
      <w:r>
        <w:t xml:space="preserve">   Eddie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Million Dollar Shot</dc:title>
  <dcterms:created xsi:type="dcterms:W3CDTF">2021-10-11T19:17:02Z</dcterms:created>
  <dcterms:modified xsi:type="dcterms:W3CDTF">2021-10-11T19:17:02Z</dcterms:modified>
</cp:coreProperties>
</file>