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.The Mimic . ミミック.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Mimic    </w:t>
      </w:r>
      <w:r>
        <w:t xml:space="preserve">   CHAPTER ONE    </w:t>
      </w:r>
      <w:r>
        <w:t xml:space="preserve">   Hiachi    </w:t>
      </w:r>
      <w:r>
        <w:t xml:space="preserve">   Statue Lady    </w:t>
      </w:r>
      <w:r>
        <w:t xml:space="preserve">   Biwaki    </w:t>
      </w:r>
      <w:r>
        <w:t xml:space="preserve">   Kuriko    </w:t>
      </w:r>
      <w:r>
        <w:t xml:space="preserve">   CHAPTER TWO    </w:t>
      </w:r>
      <w:r>
        <w:t xml:space="preserve">   皇居    </w:t>
      </w:r>
      <w:r>
        <w:t xml:space="preserve">   Megumi    </w:t>
      </w:r>
      <w:r>
        <w:t xml:space="preserve">   Samuri    </w:t>
      </w:r>
      <w:r>
        <w:t xml:space="preserve">   Shaku    </w:t>
      </w:r>
      <w:r>
        <w:t xml:space="preserve">   Sama    </w:t>
      </w:r>
      <w:r>
        <w:t xml:space="preserve">   CHAPTER THREE    </w:t>
      </w:r>
      <w:r>
        <w:t xml:space="preserve">   Micheal Jackson    </w:t>
      </w:r>
      <w:r>
        <w:t xml:space="preserve">   Mihari    </w:t>
      </w:r>
      <w:r>
        <w:t xml:space="preserve">   Omeakde    </w:t>
      </w:r>
      <w:r>
        <w:t xml:space="preserve">   THE WITCH TRAILS    </w:t>
      </w:r>
      <w:r>
        <w:t xml:space="preserve">   The Flesh Bags    </w:t>
      </w:r>
      <w:r>
        <w:t xml:space="preserve">   Control    </w:t>
      </w:r>
      <w:r>
        <w:t xml:space="preserve">   Jealousy    </w:t>
      </w:r>
      <w:r>
        <w:t xml:space="preserve">   Rage    </w:t>
      </w:r>
      <w:r>
        <w:t xml:space="preserve">   Rebirth    </w:t>
      </w:r>
      <w:r>
        <w:t xml:space="preserve">   Kazeko    </w:t>
      </w:r>
      <w:r>
        <w:t xml:space="preserve">   Hanzu    </w:t>
      </w:r>
      <w:r>
        <w:t xml:space="preserve">   Futaomote    </w:t>
      </w:r>
      <w:r>
        <w:t xml:space="preserve">   CHAPTER FOUR    </w:t>
      </w:r>
      <w:r>
        <w:t xml:space="preserve">   Tokito    </w:t>
      </w:r>
      <w:r>
        <w:t xml:space="preserve">   Keiko    </w:t>
      </w:r>
      <w:r>
        <w:t xml:space="preserve">   Daku    </w:t>
      </w:r>
      <w:r>
        <w:t xml:space="preserve">   Kusonoki Masashige    </w:t>
      </w:r>
      <w:r>
        <w:t xml:space="preserve">   Saigomo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.The Mimic . ミミック.</dc:title>
  <dcterms:created xsi:type="dcterms:W3CDTF">2021-10-10T23:50:02Z</dcterms:created>
  <dcterms:modified xsi:type="dcterms:W3CDTF">2021-10-10T23:50:02Z</dcterms:modified>
</cp:coreProperties>
</file>