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Mind-Body Connection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levels of dopamine are linked to reduced....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 The Guardian article 'One Step At A TIme: How To Improve Mental Health Through Fitness'.A 2015 paper showed that exercise can be just as helpful in treating depression as 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 the 'how much to do' page on the Mind website. What should you avoid?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 'The Mental Health Benefits of Exercise' on the helpguide.org website.   It says that people tend to exercise because it gives them an enormous sense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'The Mental Health Benefits of Exercise' on the helpguide.org website. In the information box, it says that exercise helps you build stronger......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chemical regulates anxiety?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Anxiety and depression are a result of chemical .......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at the 'physical activity' page on the Mind website and watch the video. What is the first tip?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group exercising improve relationships? It increases....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Endorphins give us a boost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Serotonin sends signals between your nerve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Mind-Body Connection</dc:title>
  <dcterms:created xsi:type="dcterms:W3CDTF">2021-10-11T19:18:46Z</dcterms:created>
  <dcterms:modified xsi:type="dcterms:W3CDTF">2021-10-11T19:18:46Z</dcterms:modified>
</cp:coreProperties>
</file>