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Mind-Unit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clear; complete; detailed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explanation or comment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Priceless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being forgotten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variety of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dive into; reveal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combine two parts into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account of a funny or interesting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personal story about an event(memory)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Mind-Unit </dc:title>
  <dcterms:created xsi:type="dcterms:W3CDTF">2021-10-11T19:17:46Z</dcterms:created>
  <dcterms:modified xsi:type="dcterms:W3CDTF">2021-10-11T19:17:46Z</dcterms:modified>
</cp:coreProperties>
</file>