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Mind Bender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pursue    </w:t>
      </w:r>
      <w:r>
        <w:t xml:space="preserve">   purpose    </w:t>
      </w:r>
      <w:r>
        <w:t xml:space="preserve">   suburb    </w:t>
      </w:r>
      <w:r>
        <w:t xml:space="preserve">   survey    </w:t>
      </w:r>
      <w:r>
        <w:t xml:space="preserve">   surprise    </w:t>
      </w:r>
      <w:r>
        <w:t xml:space="preserve">   surname    </w:t>
      </w:r>
      <w:r>
        <w:t xml:space="preserve">   disturbance    </w:t>
      </w:r>
      <w:r>
        <w:t xml:space="preserve">   disturb    </w:t>
      </w:r>
      <w:r>
        <w:t xml:space="preserve">   turban    </w:t>
      </w:r>
      <w:r>
        <w:t xml:space="preserve">   turnstile    </w:t>
      </w:r>
      <w:r>
        <w:t xml:space="preserve">   absurd    </w:t>
      </w:r>
      <w:r>
        <w:t xml:space="preserve">   murmur    </w:t>
      </w:r>
      <w:r>
        <w:t xml:space="preserve">   furniture    </w:t>
      </w:r>
      <w:r>
        <w:t xml:space="preserve">   furnish    </w:t>
      </w:r>
      <w:r>
        <w:t xml:space="preserve">   curtain    </w:t>
      </w:r>
      <w:r>
        <w:t xml:space="preserve">   burly    </w:t>
      </w:r>
      <w:r>
        <w:t xml:space="preserve">   burglary    </w:t>
      </w:r>
      <w:r>
        <w:t xml:space="preserve">   burgle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Mind Bender</dc:title>
  <dcterms:created xsi:type="dcterms:W3CDTF">2021-10-11T19:17:57Z</dcterms:created>
  <dcterms:modified xsi:type="dcterms:W3CDTF">2021-10-11T19:17:57Z</dcterms:modified>
</cp:coreProperties>
</file>