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Mind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deep laugh in the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written in a way that is made-up, but could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move smoothly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torn,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 delightful that it gives you a feeling that you are not in everyday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unexpected thing that happens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totally could never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sound of anguish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sad, unsure,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Mind Game</dc:title>
  <dcterms:created xsi:type="dcterms:W3CDTF">2021-10-11T19:18:56Z</dcterms:created>
  <dcterms:modified xsi:type="dcterms:W3CDTF">2021-10-11T19:18:56Z</dcterms:modified>
</cp:coreProperties>
</file>