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Mind Untangled</w:t>
      </w:r>
    </w:p>
    <w:p>
      <w:pPr>
        <w:pStyle w:val="Questions"/>
      </w:pPr>
      <w:r>
        <w:t xml:space="preserve">1. IABRN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RDNSESIPEO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RMECI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OLEITPSYRNA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HTHAEL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ESLEP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PNPAISSEH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REOMMY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AEMDR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OODM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Mind Untangled</dc:title>
  <dcterms:created xsi:type="dcterms:W3CDTF">2021-10-11T19:18:37Z</dcterms:created>
  <dcterms:modified xsi:type="dcterms:W3CDTF">2021-10-11T19:18:37Z</dcterms:modified>
</cp:coreProperties>
</file>