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Mineral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formed a mining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several claims are joined together to form one large claim.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Prospectors needed this in order to mine.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company had a monopoly over the diamond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diamonds were discovered in 1867.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Diamonds are used in this industry to cut, drill and polish.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explores an area looking for minerals.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colonial secretary of the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men who owned a mining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Diamonds that are easily found in the top level of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were made by marking off a small area of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chaos in 1874 led to a law -one individual owner was allowed to claim _____ claims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 diamond is __________ 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 changed from an agricultural society to an ______________ society.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Mineral Revolution </dc:title>
  <dcterms:created xsi:type="dcterms:W3CDTF">2021-10-11T19:18:18Z</dcterms:created>
  <dcterms:modified xsi:type="dcterms:W3CDTF">2021-10-11T19:18:18Z</dcterms:modified>
</cp:coreProperties>
</file>