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for the rebellion that led to the forming of the Ming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Dynasty that existed before the Ming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Zhu Yuanzhang's emperor name which means vastly martial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clay that is refined to look like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city of the Ming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 who is married to a man to give birth to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enemy of the Ming Dynasty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Protected the Ming's from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rebel peasant who became the first emperor of the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exports of the Ming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rebellion led by Zhu Yuanzhang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emperor of the Ming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king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years the Ming Dynasty ruled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religion practiced in the dynasty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Ming Dynasty</dc:title>
  <dcterms:created xsi:type="dcterms:W3CDTF">2021-10-11T19:18:39Z</dcterms:created>
  <dcterms:modified xsi:type="dcterms:W3CDTF">2021-10-11T19:18:39Z</dcterms:modified>
</cp:coreProperties>
</file>