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Minister's Black Veil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HAWTHORNE    </w:t>
      </w:r>
      <w:r>
        <w:t xml:space="preserve">   MILFORD    </w:t>
      </w:r>
      <w:r>
        <w:t xml:space="preserve">   GUILT    </w:t>
      </w:r>
      <w:r>
        <w:t xml:space="preserve">   PURITANS    </w:t>
      </w:r>
      <w:r>
        <w:t xml:space="preserve">   THRONG    </w:t>
      </w:r>
      <w:r>
        <w:t xml:space="preserve">   ELIZABETH    </w:t>
      </w:r>
      <w:r>
        <w:t xml:space="preserve">   VEIL    </w:t>
      </w:r>
      <w:r>
        <w:t xml:space="preserve">   BLACK    </w:t>
      </w:r>
      <w:r>
        <w:t xml:space="preserve">   OSTENTATIOUS    </w:t>
      </w:r>
      <w:r>
        <w:t xml:space="preserve">   SAGACIOUS    </w:t>
      </w:r>
      <w:r>
        <w:t xml:space="preserve">   HOOPER    </w:t>
      </w:r>
      <w:r>
        <w:t xml:space="preserve">  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Minister's Black Veil</dc:title>
  <dcterms:created xsi:type="dcterms:W3CDTF">2021-10-10T23:52:59Z</dcterms:created>
  <dcterms:modified xsi:type="dcterms:W3CDTF">2021-10-10T23:52:59Z</dcterms:modified>
</cp:coreProperties>
</file>