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Minister's Vigil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Hester asked to make for the recent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shaped like an "A"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sexton find on the scaffold?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watching them stand on the platform?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Dimmesdale think he shouted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deathbed is everyone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Chillingsworth say Dimmesdale must have been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Dimmesdale, Hester, and Pearl do when they stand on the platform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laughs back at Dimmesdale?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townspeople think the "A" in the sky stands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Minister's Vigil</dc:title>
  <dcterms:created xsi:type="dcterms:W3CDTF">2021-10-11T19:17:27Z</dcterms:created>
  <dcterms:modified xsi:type="dcterms:W3CDTF">2021-10-11T19:17:27Z</dcterms:modified>
</cp:coreProperties>
</file>