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Minor Prophets</w:t>
      </w:r>
    </w:p>
    <w:p>
      <w:pPr>
        <w:pStyle w:val="Questions"/>
      </w:pPr>
      <w:r>
        <w:t xml:space="preserve">1. JOLE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HAMNU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HOASE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HACIM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AMOS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PAEZHNIAH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OHDABAI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AHNJO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AHUAKKBK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IGAHGA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Minor Prophets</dc:title>
  <dcterms:created xsi:type="dcterms:W3CDTF">2021-10-11T19:18:31Z</dcterms:created>
  <dcterms:modified xsi:type="dcterms:W3CDTF">2021-10-11T19:18:31Z</dcterms:modified>
</cp:coreProperties>
</file>