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Haggai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book of prophets, who was number 10?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minor prophet was a fourth-generation descendant of Hezekia?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minor prophet was the son of Beeri?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minor prophets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oldest minor prophet?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Christos in English?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century (BC) did Hosea prophesise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minor prophet was nicknamed 'Dove'?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Isaiah's message he delivered?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prophet of Judah?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Minor Prophets</dc:title>
  <dcterms:created xsi:type="dcterms:W3CDTF">2021-10-11T19:18:41Z</dcterms:created>
  <dcterms:modified xsi:type="dcterms:W3CDTF">2021-10-11T19:18:41Z</dcterms:modified>
</cp:coreProperties>
</file>