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Miracle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untidy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Abstinence from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simple story to illustrate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Attractively lively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Dependable, showing little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Dishonesty to have special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certain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Sorrow and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and much debated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the impression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Sticking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</dc:title>
  <dcterms:created xsi:type="dcterms:W3CDTF">2021-10-11T19:17:08Z</dcterms:created>
  <dcterms:modified xsi:type="dcterms:W3CDTF">2021-10-11T19:17:08Z</dcterms:modified>
</cp:coreProperties>
</file>