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Miracle Worker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express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state of alarm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 over one's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odd or sudden wish, desire, or change of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full of life and good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showing the qualities or abilities of an adult at an unusually early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working slowly but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Marked by firm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draw out or lengthen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irritate, bother, or frustrate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eager desire in going for a goal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being or showing a sign of evil or misfortune to 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expressing little or no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shelter or protection from danger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complete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something that deserves blame or disgrace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stick out or cause to stick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exciting pity or 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story illustrating a moral or spiritual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or expressing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or marked by great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of little value or importance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Miracle Worker</dc:title>
  <dcterms:created xsi:type="dcterms:W3CDTF">2021-10-11T19:17:23Z</dcterms:created>
  <dcterms:modified xsi:type="dcterms:W3CDTF">2021-10-11T19:17:23Z</dcterms:modified>
</cp:coreProperties>
</file>