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Miracle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cannot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word of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called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cannot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annie and helen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 who helped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word helen spelled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format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name of the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deaf and blind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Annies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weeks annie kept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word of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name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helen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moms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Miracle Worker</dc:title>
  <dcterms:created xsi:type="dcterms:W3CDTF">2021-10-11T19:17:25Z</dcterms:created>
  <dcterms:modified xsi:type="dcterms:W3CDTF">2021-10-11T19:17:25Z</dcterms:modified>
</cp:coreProperties>
</file>