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Miracle Worker Act 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constitution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private 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harassed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vivacious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lively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disordered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affliction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suffering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badgered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make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disheveled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starved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tantrums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outbursts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Miracle Worker Act I Vocabulary</dc:title>
  <dcterms:created xsi:type="dcterms:W3CDTF">2021-10-11T19:18:07Z</dcterms:created>
  <dcterms:modified xsi:type="dcterms:W3CDTF">2021-10-11T19:18:07Z</dcterms:modified>
</cp:coreProperties>
</file>