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Miracle Worker Act 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quiet voice, as if not to be overheard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keeping awake during the time usually spent asleep, especially to keep watch or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to make someone less angry or hostile, especially by compromising with him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angry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harshness of tone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 or technique of conveying emotions, actions,or  feelings by gestures without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energy or 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loudest point reached in a gradually increasing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exact copy or model of something, especially one on a smaller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out-dated term used to refer to a doctor who dealt with eye disorders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Miracle Worker Act I Vocabulary</dc:title>
  <dcterms:created xsi:type="dcterms:W3CDTF">2021-10-11T19:18:33Z</dcterms:created>
  <dcterms:modified xsi:type="dcterms:W3CDTF">2021-10-11T19:18:33Z</dcterms:modified>
</cp:coreProperties>
</file>