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Miracle Worker CW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Kellers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Annie was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return to a former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sink to a lower level;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Cannot 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qualities of honor,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in which a person's features are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Annie came from this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explode or break out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Miracle Worker's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 CW #1</dc:title>
  <dcterms:created xsi:type="dcterms:W3CDTF">2021-10-11T19:17:03Z</dcterms:created>
  <dcterms:modified xsi:type="dcterms:W3CDTF">2021-10-11T19:17:03Z</dcterms:modified>
</cp:coreProperties>
</file>