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Miracle Worker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RESOLUTE    </w:t>
      </w:r>
      <w:r>
        <w:t xml:space="preserve">   CRESCENDO    </w:t>
      </w:r>
      <w:r>
        <w:t xml:space="preserve">   SUBTLE    </w:t>
      </w:r>
      <w:r>
        <w:t xml:space="preserve">   PRECOCIOUS    </w:t>
      </w:r>
      <w:r>
        <w:t xml:space="preserve">   OBSTINATE    </w:t>
      </w:r>
      <w:r>
        <w:t xml:space="preserve">   INARTICULATE    </w:t>
      </w:r>
      <w:r>
        <w:t xml:space="preserve">   MOROSE    </w:t>
      </w:r>
      <w:r>
        <w:t xml:space="preserve">   BROACH    </w:t>
      </w:r>
      <w:r>
        <w:t xml:space="preserve">   IMPUDENCE    </w:t>
      </w:r>
      <w:r>
        <w:t xml:space="preserve">   BLUNDER    </w:t>
      </w:r>
      <w:r>
        <w:t xml:space="preserve">   OCULIST    </w:t>
      </w:r>
      <w:r>
        <w:t xml:space="preserve">   INDOLENT    </w:t>
      </w:r>
      <w:r>
        <w:t xml:space="preserve">   BENIGN    </w:t>
      </w:r>
      <w:r>
        <w:t xml:space="preserve">   PROTRUDING    </w:t>
      </w:r>
      <w:r>
        <w:t xml:space="preserve">   VIVACIOUS    </w:t>
      </w:r>
      <w:r>
        <w:t xml:space="preserve">   unkempt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Miracle Worker Vocab 1</dc:title>
  <dcterms:created xsi:type="dcterms:W3CDTF">2021-10-11T19:18:11Z</dcterms:created>
  <dcterms:modified xsi:type="dcterms:W3CDTF">2021-10-11T19:18:11Z</dcterms:modified>
</cp:coreProperties>
</file>