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Miracle of the Four Thousand Fed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maimed    </w:t>
      </w:r>
      <w:r>
        <w:t xml:space="preserve">   mountain    </w:t>
      </w:r>
      <w:r>
        <w:t xml:space="preserve">   fishes    </w:t>
      </w:r>
      <w:r>
        <w:t xml:space="preserve">   wilderness    </w:t>
      </w:r>
      <w:r>
        <w:t xml:space="preserve">   Coasts of Magdala    </w:t>
      </w:r>
      <w:r>
        <w:t xml:space="preserve">   fasting    </w:t>
      </w:r>
      <w:r>
        <w:t xml:space="preserve">   Healed    </w:t>
      </w:r>
      <w:r>
        <w:t xml:space="preserve">   baskets    </w:t>
      </w:r>
      <w:r>
        <w:t xml:space="preserve">   Meat    </w:t>
      </w:r>
      <w:r>
        <w:t xml:space="preserve">   compassion    </w:t>
      </w:r>
      <w:r>
        <w:t xml:space="preserve">   disciples    </w:t>
      </w:r>
      <w:r>
        <w:t xml:space="preserve">   Jesus    </w:t>
      </w:r>
      <w:r>
        <w:t xml:space="preserve">   Sea of Galilee    </w:t>
      </w:r>
      <w:r>
        <w:t xml:space="preserve">   multitudes    </w:t>
      </w:r>
      <w:r>
        <w:t xml:space="preserve">   Matthew    </w:t>
      </w:r>
      <w:r>
        <w:t xml:space="preserve">   Thousand    </w:t>
      </w:r>
      <w:r>
        <w:t xml:space="preserve">   Miracle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Miracle of the Four Thousand Fed</dc:title>
  <dcterms:created xsi:type="dcterms:W3CDTF">2021-10-11T19:18:16Z</dcterms:created>
  <dcterms:modified xsi:type="dcterms:W3CDTF">2021-10-11T19:18:16Z</dcterms:modified>
</cp:coreProperties>
</file>