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Miracles Of Water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spiritual    </w:t>
      </w:r>
      <w:r>
        <w:t xml:space="preserve">   waves    </w:t>
      </w:r>
      <w:r>
        <w:t xml:space="preserve">   thunder    </w:t>
      </w:r>
      <w:r>
        <w:t xml:space="preserve">   lightning    </w:t>
      </w:r>
      <w:r>
        <w:t xml:space="preserve">   storm    </w:t>
      </w:r>
      <w:r>
        <w:t xml:space="preserve">   history    </w:t>
      </w:r>
      <w:r>
        <w:t xml:space="preserve">   pull    </w:t>
      </w:r>
      <w:r>
        <w:t xml:space="preserve">   hand    </w:t>
      </w:r>
      <w:r>
        <w:t xml:space="preserve">   day    </w:t>
      </w:r>
      <w:r>
        <w:t xml:space="preserve">   night    </w:t>
      </w:r>
      <w:r>
        <w:t xml:space="preserve">   god    </w:t>
      </w:r>
      <w:r>
        <w:t xml:space="preserve">   drowning    </w:t>
      </w:r>
      <w:r>
        <w:t xml:space="preserve">   swimming    </w:t>
      </w:r>
      <w:r>
        <w:t xml:space="preserve">   walking    </w:t>
      </w:r>
      <w:r>
        <w:t xml:space="preserve">   jesus    </w:t>
      </w:r>
      <w:r>
        <w:t xml:space="preserve">   boat    </w:t>
      </w:r>
      <w:r>
        <w:t xml:space="preserve">   peter    </w:t>
      </w:r>
      <w:r>
        <w:t xml:space="preserve">   fish    </w:t>
      </w:r>
      <w:r>
        <w:t xml:space="preserve">   sea    </w:t>
      </w:r>
      <w:r>
        <w:t xml:space="preserve">   miracle    </w:t>
      </w:r>
      <w:r>
        <w:t xml:space="preserve">   water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Miracles Of Water In The Bible</dc:title>
  <dcterms:created xsi:type="dcterms:W3CDTF">2021-10-11T19:18:21Z</dcterms:created>
  <dcterms:modified xsi:type="dcterms:W3CDTF">2021-10-11T19:18:21Z</dcterms:modified>
</cp:coreProperties>
</file>