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Catch of 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disciple jumped into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side of the boat did Jesus tell the disciples to throw their nets out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the disciples recognise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.......... time Jesus had appeared to the disciples.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fish did they catch altogether?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Jesus appear to his disciples? The Sea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stood on the shore?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yards were the disciples from the shore?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disciples going out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disciples catch the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the disciples recognise this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invited the disciples to sit with him and have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disciples were there altogether? </w:t>
            </w:r>
          </w:p>
        </w:tc>
      </w:tr>
    </w:tbl>
    <w:p>
      <w:pPr>
        <w:pStyle w:val="WordBankMedium"/>
      </w:pPr>
      <w:r>
        <w:t xml:space="preserve">   Galilee    </w:t>
      </w:r>
      <w:r>
        <w:t xml:space="preserve">   five     </w:t>
      </w:r>
      <w:r>
        <w:t xml:space="preserve">   fish     </w:t>
      </w:r>
      <w:r>
        <w:t xml:space="preserve">   Jesus     </w:t>
      </w:r>
      <w:r>
        <w:t xml:space="preserve">   No    </w:t>
      </w:r>
      <w:r>
        <w:t xml:space="preserve">   Right     </w:t>
      </w:r>
      <w:r>
        <w:t xml:space="preserve">   Simon Peter    </w:t>
      </w:r>
      <w:r>
        <w:t xml:space="preserve">   one hundred     </w:t>
      </w:r>
      <w:r>
        <w:t xml:space="preserve">   Nets    </w:t>
      </w:r>
      <w:r>
        <w:t xml:space="preserve">   153    </w:t>
      </w:r>
      <w:r>
        <w:t xml:space="preserve">   breakfast    </w:t>
      </w:r>
      <w:r>
        <w:t xml:space="preserve">   No    </w:t>
      </w:r>
      <w:r>
        <w:t xml:space="preserve">   third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Catch of Fish </dc:title>
  <dcterms:created xsi:type="dcterms:W3CDTF">2021-10-11T19:18:49Z</dcterms:created>
  <dcterms:modified xsi:type="dcterms:W3CDTF">2021-10-11T19:18:49Z</dcterms:modified>
</cp:coreProperties>
</file>