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herald    </w:t>
      </w:r>
      <w:r>
        <w:t xml:space="preserve">   servants    </w:t>
      </w:r>
      <w:r>
        <w:t xml:space="preserve">   courtiers    </w:t>
      </w:r>
      <w:r>
        <w:t xml:space="preserve">   guards    </w:t>
      </w:r>
      <w:r>
        <w:t xml:space="preserve">   merlin the magician    </w:t>
      </w:r>
      <w:r>
        <w:t xml:space="preserve">   king arthur    </w:t>
      </w:r>
      <w:r>
        <w:t xml:space="preserve">   knight    </w:t>
      </w:r>
      <w:r>
        <w:t xml:space="preserve">   sir kay    </w:t>
      </w:r>
      <w:r>
        <w:t xml:space="preserve">   page    </w:t>
      </w:r>
      <w:r>
        <w:t xml:space="preserve">   clarence    </w:t>
      </w:r>
      <w:r>
        <w:t xml:space="preserve">   boy    </w:t>
      </w:r>
      <w:r>
        <w:t xml:space="preserve">   Hank Morgan    </w:t>
      </w:r>
      <w:r>
        <w:t xml:space="preserve">   revenue    </w:t>
      </w:r>
      <w:r>
        <w:t xml:space="preserve">   barbarians    </w:t>
      </w:r>
      <w:r>
        <w:t xml:space="preserve">   fanfare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Eclipse</dc:title>
  <dcterms:created xsi:type="dcterms:W3CDTF">2021-10-11T19:17:34Z</dcterms:created>
  <dcterms:modified xsi:type="dcterms:W3CDTF">2021-10-11T19:17:34Z</dcterms:modified>
</cp:coreProperties>
</file>