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Miraculous Journey Of Edward Tulane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fisherman's wife who is very nice to Edward.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author of the book "The Miraculous Journey Of Edward Tulane."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Little boy that steals Edward and gives him to his dying sister.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Little girl who loves Edward and dies from an illness.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China rabbit doll that learns to love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fisherman that catches Edward with his net in the ocean.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Hobo that rescues Edward from the dump with his dog.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owner of a doll store who repairs Edward.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street where Edward Tulane lived.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man on the train that threw Edward off.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City where Edward is broken by a mean cook in a cafe.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Abeline's grandmother who likes to tell stories.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fisherman's daughter that sends Edward to the dump.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place where Edward's cruise is going when he falls overboard.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Little girl with curly hair that owns a china doll rabbit.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Miraculous Journey Of Edward Tulane</dc:title>
  <dcterms:created xsi:type="dcterms:W3CDTF">2021-10-11T19:18:02Z</dcterms:created>
  <dcterms:modified xsi:type="dcterms:W3CDTF">2021-10-11T19:18:02Z</dcterms:modified>
</cp:coreProperties>
</file>