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an intensely painful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listlessness and dissatisfaction arising from a lack of occupation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great extent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feeling of patronizing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happy or carefree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an excessively high opinion of one's appearance, abilities,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in an uncertain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or showing great emotion</w:t>
            </w:r>
          </w:p>
        </w:tc>
      </w:tr>
    </w:tbl>
    <w:p>
      <w:pPr>
        <w:pStyle w:val="WordBankLarge"/>
      </w:pPr>
      <w:r>
        <w:t xml:space="preserve">   ennui    </w:t>
      </w:r>
      <w:r>
        <w:t xml:space="preserve">   condescending    </w:t>
      </w:r>
      <w:r>
        <w:t xml:space="preserve">   excruciatingly    </w:t>
      </w:r>
      <w:r>
        <w:t xml:space="preserve">   blithely    </w:t>
      </w:r>
      <w:r>
        <w:t xml:space="preserve">   abiding    </w:t>
      </w:r>
      <w:r>
        <w:t xml:space="preserve">   surmise    </w:t>
      </w:r>
      <w:r>
        <w:t xml:space="preserve">   tentative    </w:t>
      </w:r>
      <w:r>
        <w:t xml:space="preserve">   exceedingly    </w:t>
      </w:r>
      <w:r>
        <w:t xml:space="preserve">   vain    </w:t>
      </w:r>
      <w:r>
        <w:t xml:space="preserve">   impassioned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 Vocab Crossword</dc:title>
  <dcterms:created xsi:type="dcterms:W3CDTF">2021-10-11T19:18:30Z</dcterms:created>
  <dcterms:modified xsi:type="dcterms:W3CDTF">2021-10-11T19:18:30Z</dcterms:modified>
</cp:coreProperties>
</file>