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Miraculous Journey of Edward Tulane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Boy    </w:t>
      </w:r>
      <w:r>
        <w:t xml:space="preserve">   Constellations    </w:t>
      </w:r>
      <w:r>
        <w:t xml:space="preserve">   Love    </w:t>
      </w:r>
      <w:r>
        <w:t xml:space="preserve">   ocean    </w:t>
      </w:r>
      <w:r>
        <w:t xml:space="preserve">   Lost    </w:t>
      </w:r>
      <w:r>
        <w:t xml:space="preserve">   Garden    </w:t>
      </w:r>
      <w:r>
        <w:t xml:space="preserve">   Brice    </w:t>
      </w:r>
      <w:r>
        <w:t xml:space="preserve">   Abilene    </w:t>
      </w:r>
      <w:r>
        <w:t xml:space="preserve">   china    </w:t>
      </w:r>
      <w:r>
        <w:t xml:space="preserve">   Boat    </w:t>
      </w:r>
      <w:r>
        <w:t xml:space="preserve">   Rabbit    </w:t>
      </w:r>
      <w:r>
        <w:t xml:space="preserve">   Sara Ruth    </w:t>
      </w:r>
      <w:r>
        <w:t xml:space="preserve">   hobo    </w:t>
      </w:r>
      <w:r>
        <w:t xml:space="preserve">   Peligrina    </w:t>
      </w:r>
      <w:r>
        <w:t xml:space="preserve">   Edward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Miraculous Journey of Edward Tulane</dc:title>
  <dcterms:created xsi:type="dcterms:W3CDTF">2021-10-11T19:17:53Z</dcterms:created>
  <dcterms:modified xsi:type="dcterms:W3CDTF">2021-10-11T19:17:53Z</dcterms:modified>
</cp:coreProperties>
</file>