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white, fluffy, and from China?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 spoiled little girl?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big, spotted, and barks?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young and a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a place you can 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sick beautiful girl?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owner of a rabbit?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something you can play with?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loud and beautiful?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big, brown, and barks?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an old 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 old lady?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worker for dolls?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somewhere big and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 poor man?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2021-10-11T19:17:37Z</dcterms:created>
  <dcterms:modified xsi:type="dcterms:W3CDTF">2021-10-11T19:17:37Z</dcterms:modified>
</cp:coreProperties>
</file>