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Miraculous Journey of Edward Tulane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wardrobe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Machine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Awful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Nextdoor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moustache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Miraculous Journey of Edward Tulane</dc:title>
  <dcterms:created xsi:type="dcterms:W3CDTF">2021-10-11T19:17:43Z</dcterms:created>
  <dcterms:modified xsi:type="dcterms:W3CDTF">2021-10-11T19:17:43Z</dcterms:modified>
</cp:coreProperties>
</file>