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toy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chapter does Edward Tulane fall off of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finds Edward Tulane after he falls overboard?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owner of the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ship Abilene and her family sail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 Tulane was __________ before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the end of the book, Edward Tulane ends up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12, who does Edward Tulane end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 Tulane is upset that ___________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Abilene's grandmother?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2021-10-11T19:17:48Z</dcterms:created>
  <dcterms:modified xsi:type="dcterms:W3CDTF">2021-10-11T19:17:48Z</dcterms:modified>
</cp:coreProperties>
</file>