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p>
      <w:pPr>
        <w:pStyle w:val="Questions"/>
      </w:pPr>
      <w:r>
        <w:t xml:space="preserve">1. BAEEINL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GYPET RESTET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NPLLAEGEIR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AWEPTCOTCKH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RKACC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LOLD RMEEND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RAAS RHTU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OWTARGH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2021-10-11T19:18:02Z</dcterms:created>
  <dcterms:modified xsi:type="dcterms:W3CDTF">2021-10-11T19:18:02Z</dcterms:modified>
</cp:coreProperties>
</file>