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Miraculous Journey of Edward Tulane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vibrating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long-lasting or enduring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nothingness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great power of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bothersome, interfering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 natural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cheerful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offense or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constant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filled with air and swelled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do with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stale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order or give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the opposite belief as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wildness or fury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intensely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unique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2021-10-11T19:17:53Z</dcterms:created>
  <dcterms:modified xsi:type="dcterms:W3CDTF">2021-10-11T19:17:53Z</dcterms:modified>
</cp:coreProperties>
</file>