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Maggie    </w:t>
      </w:r>
      <w:r>
        <w:t xml:space="preserve">   Journey    </w:t>
      </w:r>
      <w:r>
        <w:t xml:space="preserve">   Sarah Ruth    </w:t>
      </w:r>
      <w:r>
        <w:t xml:space="preserve">   Bruce    </w:t>
      </w:r>
      <w:r>
        <w:t xml:space="preserve">   Lucy    </w:t>
      </w:r>
      <w:r>
        <w:t xml:space="preserve">   Bull    </w:t>
      </w:r>
      <w:r>
        <w:t xml:space="preserve">   doll shop    </w:t>
      </w:r>
      <w:r>
        <w:t xml:space="preserve">   dancer    </w:t>
      </w:r>
      <w:r>
        <w:t xml:space="preserve">   Scarecrow    </w:t>
      </w:r>
      <w:r>
        <w:t xml:space="preserve">   Hill    </w:t>
      </w:r>
      <w:r>
        <w:t xml:space="preserve">   Dump    </w:t>
      </w:r>
      <w:r>
        <w:t xml:space="preserve">   Ocean    </w:t>
      </w:r>
      <w:r>
        <w:t xml:space="preserve">   Nellie    </w:t>
      </w:r>
      <w:r>
        <w:t xml:space="preserve">   Pelligrina    </w:t>
      </w:r>
      <w:r>
        <w:t xml:space="preserve">   Rabbit    </w:t>
      </w:r>
      <w:r>
        <w:t xml:space="preserve">   Abilene    </w:t>
      </w:r>
      <w:r>
        <w:t xml:space="preserve">   Tulane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2021-10-11T19:18:16Z</dcterms:created>
  <dcterms:modified xsi:type="dcterms:W3CDTF">2021-10-11T19:18:16Z</dcterms:modified>
</cp:coreProperties>
</file>