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Miserable Mill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slowly and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 Olaf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amount petty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Julio's other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utter disaster involving tragedy, deception and count olaf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 with pentagon base and 5 triangle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dawned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Poe's new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limits or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olaf's first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Stephano hid his tatoo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to steal Baudelaire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leeches attack olaf's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assuaged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crime of starting 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Miserable Mill Chapter 1</dc:title>
  <dcterms:created xsi:type="dcterms:W3CDTF">2021-10-11T19:18:51Z</dcterms:created>
  <dcterms:modified xsi:type="dcterms:W3CDTF">2021-10-11T19:18:51Z</dcterms:modified>
</cp:coreProperties>
</file>