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Miserable Mill Chapter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that supervises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sad or 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Volume of a cube with a side of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wora!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3X3X3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that always sees the positive 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Boss's assistant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assiduous diligent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2X2X2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wrong with Charles' 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depressing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ah ha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tilted to one side 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Twisted cracked and hopelessly broken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Miserable Mill Chapter 6</dc:title>
  <dcterms:created xsi:type="dcterms:W3CDTF">2021-10-11T19:18:54Z</dcterms:created>
  <dcterms:modified xsi:type="dcterms:W3CDTF">2021-10-11T19:18:54Z</dcterms:modified>
</cp:coreProperties>
</file>