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Miserly Farmer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Tree    </w:t>
      </w:r>
      <w:r>
        <w:t xml:space="preserve">   Suffering    </w:t>
      </w:r>
      <w:r>
        <w:t xml:space="preserve">   Simplicity    </w:t>
      </w:r>
      <w:r>
        <w:t xml:space="preserve">   Sharing    </w:t>
      </w:r>
      <w:r>
        <w:t xml:space="preserve">   Seed    </w:t>
      </w:r>
      <w:r>
        <w:t xml:space="preserve">   Repent    </w:t>
      </w:r>
      <w:r>
        <w:t xml:space="preserve">   Pear    </w:t>
      </w:r>
      <w:r>
        <w:t xml:space="preserve">   Misery    </w:t>
      </w:r>
      <w:r>
        <w:t xml:space="preserve">   Illusion    </w:t>
      </w:r>
      <w:r>
        <w:t xml:space="preserve">   Humility    </w:t>
      </w:r>
      <w:r>
        <w:t xml:space="preserve">   Humble    </w:t>
      </w:r>
      <w:r>
        <w:t xml:space="preserve">   Hatred    </w:t>
      </w:r>
      <w:r>
        <w:t xml:space="preserve">   Growth    </w:t>
      </w:r>
      <w:r>
        <w:t xml:space="preserve">   Farmer    </w:t>
      </w:r>
      <w:r>
        <w:t xml:space="preserve">   Emotion    </w:t>
      </w:r>
      <w:r>
        <w:t xml:space="preserve">   Discipline    </w:t>
      </w:r>
      <w:r>
        <w:t xml:space="preserve">   Crowd    </w:t>
      </w:r>
      <w:r>
        <w:t xml:space="preserve">   Chinese    </w:t>
      </w:r>
      <w:r>
        <w:t xml:space="preserve">   Cart    </w:t>
      </w:r>
      <w:r>
        <w:t xml:space="preserve">   Bonze    </w:t>
      </w:r>
      <w:r>
        <w:t xml:space="preserve">   Axle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Miserly Farmer</dc:title>
  <dcterms:created xsi:type="dcterms:W3CDTF">2021-10-11T19:18:11Z</dcterms:created>
  <dcterms:modified xsi:type="dcterms:W3CDTF">2021-10-11T19:18:11Z</dcterms:modified>
</cp:coreProperties>
</file>