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Misfits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Pancakes    </w:t>
      </w:r>
      <w:r>
        <w:t xml:space="preserve">   Hammer    </w:t>
      </w:r>
      <w:r>
        <w:t xml:space="preserve">   Skip    </w:t>
      </w:r>
      <w:r>
        <w:t xml:space="preserve">   Name calling    </w:t>
      </w:r>
      <w:r>
        <w:t xml:space="preserve">   Justice    </w:t>
      </w:r>
      <w:r>
        <w:t xml:space="preserve">   Colin    </w:t>
      </w:r>
      <w:r>
        <w:t xml:space="preserve">   Awkworth and Ames    </w:t>
      </w:r>
      <w:r>
        <w:t xml:space="preserve">   No Name Party    </w:t>
      </w:r>
      <w:r>
        <w:t xml:space="preserve">   Misfits    </w:t>
      </w:r>
      <w:r>
        <w:t xml:space="preserve">   Popularity    </w:t>
      </w:r>
      <w:r>
        <w:t xml:space="preserve">   Candy Kitchen    </w:t>
      </w:r>
      <w:r>
        <w:t xml:space="preserve">   Paintbrush Falls    </w:t>
      </w:r>
      <w:r>
        <w:t xml:space="preserve">   Election    </w:t>
      </w:r>
      <w:r>
        <w:t xml:space="preserve">   Pam    </w:t>
      </w:r>
      <w:r>
        <w:t xml:space="preserve">   Dushawn    </w:t>
      </w:r>
      <w:r>
        <w:t xml:space="preserve">   Wyman    </w:t>
      </w:r>
      <w:r>
        <w:t xml:space="preserve">   Kiley    </w:t>
      </w:r>
      <w:r>
        <w:t xml:space="preserve">   Kellerman    </w:t>
      </w:r>
      <w:r>
        <w:t xml:space="preserve">   Skeezie    </w:t>
      </w:r>
      <w:r>
        <w:t xml:space="preserve">   Joe    </w:t>
      </w:r>
      <w:r>
        <w:t xml:space="preserve">   Addie    </w:t>
      </w:r>
      <w:r>
        <w:t xml:space="preserve">   Bobby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Misfits</dc:title>
  <dcterms:created xsi:type="dcterms:W3CDTF">2021-10-11T19:17:51Z</dcterms:created>
  <dcterms:modified xsi:type="dcterms:W3CDTF">2021-10-11T19:17:51Z</dcterms:modified>
</cp:coreProperties>
</file>