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Missing: Found ~Book Review~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special that Angela DuPre, JB, Hodge, and Gary can all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Chip and Jonah receive that started all of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and of the story what did Chip, Jonah, and Kathrine choose past or future?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Chip and Jonah receive the letters at the beginning middle or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False? Chip and Jonah are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False? Chip and Jonah are brothers.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Chip, Jonah, and Kathrine meet with Angela DuPre?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Kathrine adopted? Yes or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last name of the author that wrote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the very beginning of the story in the prologue where did the setting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sister is Kathrine? Chip's or Jonah's?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words what century did Chip, Jonah, Kathrine,and Alex go back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are Jonah and Chip?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already knew they were adopted before the other knew they were? Chip or Jonah?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beginning of the story what sport were Chip and Jonah playing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name of the girl that first saw the plane in the prologue?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letter really scares Chip and Jonah the first or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muscular man that assisted Hodge while taking the children in to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Chip finding out that he was adopted make him feel? Happy or sad?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Missing: Found ~Book Review~</dc:title>
  <dcterms:created xsi:type="dcterms:W3CDTF">2021-10-11T19:18:23Z</dcterms:created>
  <dcterms:modified xsi:type="dcterms:W3CDTF">2021-10-11T19:18:23Z</dcterms:modified>
</cp:coreProperties>
</file>