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Missing Link</w:t>
      </w:r>
    </w:p>
    <w:p>
      <w:pPr>
        <w:pStyle w:val="Questions"/>
      </w:pPr>
      <w:r>
        <w:t xml:space="preserve">1. OPCRHPEAED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CLEEH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RWEAT SIMANOCC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HTYONP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AWROETPM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DNEEICPET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RWOBN ESLRUEC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HAOCCKROC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IELC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EBGDBUS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NIOOPS EETR ORGF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ABCLK ODWIW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SUGL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QSUMOOIT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copperhead    </w:t>
      </w:r>
      <w:r>
        <w:t xml:space="preserve">   leech    </w:t>
      </w:r>
      <w:r>
        <w:t xml:space="preserve">   water moccasin    </w:t>
      </w:r>
      <w:r>
        <w:t xml:space="preserve">   python    </w:t>
      </w:r>
      <w:r>
        <w:t xml:space="preserve">   tapeworm    </w:t>
      </w:r>
      <w:r>
        <w:t xml:space="preserve">   centipede    </w:t>
      </w:r>
      <w:r>
        <w:t xml:space="preserve">   brown recluse    </w:t>
      </w:r>
      <w:r>
        <w:t xml:space="preserve">   cockroach    </w:t>
      </w:r>
      <w:r>
        <w:t xml:space="preserve">   lice    </w:t>
      </w:r>
      <w:r>
        <w:t xml:space="preserve">   bedbugs    </w:t>
      </w:r>
      <w:r>
        <w:t xml:space="preserve">   poison tree frog    </w:t>
      </w:r>
      <w:r>
        <w:t xml:space="preserve">   black widow    </w:t>
      </w:r>
      <w:r>
        <w:t xml:space="preserve">   slug    </w:t>
      </w:r>
      <w:r>
        <w:t xml:space="preserve">   mosquito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Missing Link</dc:title>
  <dcterms:created xsi:type="dcterms:W3CDTF">2021-10-11T19:18:19Z</dcterms:created>
  <dcterms:modified xsi:type="dcterms:W3CDTF">2021-10-11T19:18:19Z</dcterms:modified>
</cp:coreProperties>
</file>