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Missing Manatee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Huffnagle    </w:t>
      </w:r>
      <w:r>
        <w:t xml:space="preserve">   Vacation    </w:t>
      </w:r>
      <w:r>
        <w:t xml:space="preserve">   Boat    </w:t>
      </w:r>
      <w:r>
        <w:t xml:space="preserve">   Blinky    </w:t>
      </w:r>
      <w:r>
        <w:t xml:space="preserve">   Tennis balls    </w:t>
      </w:r>
      <w:r>
        <w:t xml:space="preserve">   Vultures    </w:t>
      </w:r>
      <w:r>
        <w:t xml:space="preserve">   Dirty Dan    </w:t>
      </w:r>
      <w:r>
        <w:t xml:space="preserve">   Investigation    </w:t>
      </w:r>
      <w:r>
        <w:t xml:space="preserve">   Fishing    </w:t>
      </w:r>
      <w:r>
        <w:t xml:space="preserve">   Florida    </w:t>
      </w:r>
      <w:r>
        <w:t xml:space="preserve">   Skeeter    </w:t>
      </w:r>
      <w:r>
        <w:t xml:space="preserve">   Tarpon    </w:t>
      </w:r>
      <w:r>
        <w:t xml:space="preserve">   Manatee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Missing Manatee</dc:title>
  <dcterms:created xsi:type="dcterms:W3CDTF">2021-10-11T19:17:56Z</dcterms:created>
  <dcterms:modified xsi:type="dcterms:W3CDTF">2021-10-11T19:17:56Z</dcterms:modified>
</cp:coreProperties>
</file>