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Missing 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WINNERS    </w:t>
      </w:r>
      <w:r>
        <w:t xml:space="preserve">   UNIFORM    </w:t>
      </w:r>
      <w:r>
        <w:t xml:space="preserve">   TIE    </w:t>
      </w:r>
      <w:r>
        <w:t xml:space="preserve">   TEAM    </w:t>
      </w:r>
      <w:r>
        <w:t xml:space="preserve">   STRIKE    </w:t>
      </w:r>
      <w:r>
        <w:t xml:space="preserve">   SLEUTH    </w:t>
      </w:r>
      <w:r>
        <w:t xml:space="preserve">   MYSTERY    </w:t>
      </w:r>
      <w:r>
        <w:t xml:space="preserve">   MIT    </w:t>
      </w:r>
      <w:r>
        <w:t xml:space="preserve">   MISSING    </w:t>
      </w:r>
      <w:r>
        <w:t xml:space="preserve">   LUCY    </w:t>
      </w:r>
      <w:r>
        <w:t xml:space="preserve">   LOSERS    </w:t>
      </w:r>
      <w:r>
        <w:t xml:space="preserve">   JUPITERS    </w:t>
      </w:r>
      <w:r>
        <w:t xml:space="preserve">   JOHNSTON    </w:t>
      </w:r>
      <w:r>
        <w:t xml:space="preserve">   GAME    </w:t>
      </w:r>
      <w:r>
        <w:t xml:space="preserve">   DITCH    </w:t>
      </w:r>
      <w:r>
        <w:t xml:space="preserve">   COACH    </w:t>
      </w:r>
      <w:r>
        <w:t xml:space="preserve">   CLUES    </w:t>
      </w:r>
      <w:r>
        <w:t xml:space="preserve">   CLEATS    </w:t>
      </w:r>
      <w:r>
        <w:t xml:space="preserve">   BLEACHERS    </w:t>
      </w:r>
      <w:r>
        <w:t xml:space="preserve">   BAYPORT    </w:t>
      </w:r>
      <w:r>
        <w:t xml:space="preserve">   BAT    </w:t>
      </w:r>
      <w:r>
        <w:t xml:space="preserve">   BASEBALL    </w:t>
      </w:r>
      <w:r>
        <w:t xml:space="preserve">   BANDITS    </w:t>
      </w:r>
      <w:r>
        <w:t xml:space="preserve">   ACCUSATION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Mit</dc:title>
  <dcterms:created xsi:type="dcterms:W3CDTF">2021-10-11T19:17:29Z</dcterms:created>
  <dcterms:modified xsi:type="dcterms:W3CDTF">2021-10-11T19:17:29Z</dcterms:modified>
</cp:coreProperties>
</file>