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Missing Mitt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THIRD BASE    </w:t>
      </w:r>
      <w:r>
        <w:t xml:space="preserve">   SHORT STOP    </w:t>
      </w:r>
      <w:r>
        <w:t xml:space="preserve">   SECOND BASE    </w:t>
      </w:r>
      <w:r>
        <w:t xml:space="preserve">   PITCHER    </w:t>
      </w:r>
      <w:r>
        <w:t xml:space="preserve">   OUTFIELD    </w:t>
      </w:r>
      <w:r>
        <w:t xml:space="preserve">   NOAH    </w:t>
      </w:r>
      <w:r>
        <w:t xml:space="preserve">   MR MACK    </w:t>
      </w:r>
      <w:r>
        <w:t xml:space="preserve">   MITT    </w:t>
      </w:r>
      <w:r>
        <w:t xml:space="preserve">   LUCY    </w:t>
      </w:r>
      <w:r>
        <w:t xml:space="preserve">   JOE    </w:t>
      </w:r>
      <w:r>
        <w:t xml:space="preserve">   JASON    </w:t>
      </w:r>
      <w:r>
        <w:t xml:space="preserve">   HOMERUN    </w:t>
      </w:r>
      <w:r>
        <w:t xml:space="preserve">   FRANK    </w:t>
      </w:r>
      <w:r>
        <w:t xml:space="preserve">   FIRST BASE    </w:t>
      </w:r>
      <w:r>
        <w:t xml:space="preserve">   COACH QUINN    </w:t>
      </w:r>
      <w:r>
        <w:t xml:space="preserve">   CATCHER    </w:t>
      </w:r>
      <w:r>
        <w:t xml:space="preserve">   BAYPORT BANDITS    </w:t>
      </w:r>
      <w:r>
        <w:t xml:space="preserve">   BAT    </w:t>
      </w:r>
      <w:r>
        <w:t xml:space="preserve">   BASEBALL FIELD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Missing Mitt Word Search</dc:title>
  <dcterms:created xsi:type="dcterms:W3CDTF">2021-10-11T19:18:59Z</dcterms:created>
  <dcterms:modified xsi:type="dcterms:W3CDTF">2021-10-11T19:18:59Z</dcterms:modified>
</cp:coreProperties>
</file>