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Missing Mummy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is the dinosaurs exhibit?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Josh smell in the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one of the officers  asked Dink if they could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day do the students get to study a frog?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body that is wrapped in strips of linen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Joshua?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found the mummy in the ladies restroom?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the Egyptian treasure foound?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restaurant where one of the thieves worked?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officer who said "Show us''?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was the thieves caught?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curator and one of the thieves?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all the programs took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do you get to make a horror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Donald?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prehistoric carnivore?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do the student get to see an Egyptian exhibit?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ancient Egyptian coffin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place called where the rich people were buried 4 thousand years ago?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filled with explosive,and other material, smoke and gas or other substance that explode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Missing Mummy</dc:title>
  <dcterms:created xsi:type="dcterms:W3CDTF">2021-10-11T19:17:33Z</dcterms:created>
  <dcterms:modified xsi:type="dcterms:W3CDTF">2021-10-11T19:17:33Z</dcterms:modified>
</cp:coreProperties>
</file>