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Missing: 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choice between two options both with a negative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weapon firing barbs causing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murder by a sudden or secret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two of more things 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exciting experience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various important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aware or not concerned with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Confusion and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crowning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fact of being who a person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 of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Threatened with 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Conforming to the law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someone away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fear of crowded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ghostly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Missing: Sent</dc:title>
  <dcterms:created xsi:type="dcterms:W3CDTF">2021-10-11T19:17:58Z</dcterms:created>
  <dcterms:modified xsi:type="dcterms:W3CDTF">2021-10-11T19:17:58Z</dcterms:modified>
</cp:coreProperties>
</file>