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Missing Word Will Be Your Destination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Hamburg    </w:t>
      </w:r>
      <w:r>
        <w:t xml:space="preserve">   Magaluf    </w:t>
      </w:r>
      <w:r>
        <w:t xml:space="preserve">   Madrid    </w:t>
      </w:r>
      <w:r>
        <w:t xml:space="preserve">   Benidorm    </w:t>
      </w:r>
      <w:r>
        <w:t xml:space="preserve">   Barcelona    </w:t>
      </w:r>
      <w:r>
        <w:t xml:space="preserve">   Budapest    </w:t>
      </w:r>
      <w:r>
        <w:t xml:space="preserve">   Dubrovnik    </w:t>
      </w:r>
      <w:r>
        <w:t xml:space="preserve">   Munich    </w:t>
      </w:r>
      <w:r>
        <w:t xml:space="preserve">   Dublin    </w:t>
      </w:r>
      <w:r>
        <w:t xml:space="preserve">   Germany    </w:t>
      </w:r>
      <w:r>
        <w:t xml:space="preserve">   Krakow    </w:t>
      </w:r>
      <w:r>
        <w:t xml:space="preserve">   Denbigh    </w:t>
      </w:r>
      <w:r>
        <w:t xml:space="preserve">   Amsterdam    </w:t>
      </w:r>
      <w:r>
        <w:t xml:space="preserve">   Portugal    </w:t>
      </w:r>
      <w:r>
        <w:t xml:space="preserve">   Ibiza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Missing Word Will Be Your Destination</dc:title>
  <dcterms:created xsi:type="dcterms:W3CDTF">2021-10-11T19:17:41Z</dcterms:created>
  <dcterms:modified xsi:type="dcterms:W3CDTF">2021-10-11T19:17:41Z</dcterms:modified>
</cp:coreProperties>
</file>