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Mission</w:t>
      </w:r>
    </w:p>
    <w:p>
      <w:pPr>
        <w:pStyle w:val="Questions"/>
      </w:pPr>
      <w:r>
        <w:t xml:space="preserve">1. BTU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SDEHEW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IRFST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NTUO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HETM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FO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7. SCDMUAAS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NDA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TA 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SJAERULEM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DNA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RHOOTHTTGUU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LAL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ETH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OSTASC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OF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17. AJDEUA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ADN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TEHN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OT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21. TEH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22. INTSLEEG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THTA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THEY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25. HLDOUS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PNRETE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NDA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28. NTRU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29. OT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30. OGD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31. ADN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32. OD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33. RWKOS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34. TEME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35. FOR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36. ENPTRAENCE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37. SCTA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38. YT-ENSXITW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39. TENTYW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Mission</dc:title>
  <dcterms:created xsi:type="dcterms:W3CDTF">2021-10-11T19:18:00Z</dcterms:created>
  <dcterms:modified xsi:type="dcterms:W3CDTF">2021-10-11T19:18:00Z</dcterms:modified>
</cp:coreProperties>
</file>