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Missionary Work of Paul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messiah    </w:t>
      </w:r>
      <w:r>
        <w:t xml:space="preserve">   journey    </w:t>
      </w:r>
      <w:r>
        <w:t xml:space="preserve">   belived    </w:t>
      </w:r>
      <w:r>
        <w:t xml:space="preserve">   stressed    </w:t>
      </w:r>
      <w:r>
        <w:t xml:space="preserve">   gentiles    </w:t>
      </w:r>
      <w:r>
        <w:t xml:space="preserve">   greek    </w:t>
      </w:r>
      <w:r>
        <w:t xml:space="preserve">   roman    </w:t>
      </w:r>
      <w:r>
        <w:t xml:space="preserve">   faith    </w:t>
      </w:r>
      <w:r>
        <w:t xml:space="preserve">   voice    </w:t>
      </w:r>
      <w:r>
        <w:t xml:space="preserve">   light    </w:t>
      </w:r>
      <w:r>
        <w:t xml:space="preserve">   missionary    </w:t>
      </w:r>
      <w:r>
        <w:t xml:space="preserve">   tarus    </w:t>
      </w:r>
      <w:r>
        <w:t xml:space="preserve">   disciples    </w:t>
      </w:r>
      <w:r>
        <w:t xml:space="preserve">   jesus    </w:t>
      </w:r>
      <w:r>
        <w:t xml:space="preserve">   Jews    </w:t>
      </w:r>
      <w:r>
        <w:t xml:space="preserve">   Paul    </w:t>
      </w:r>
      <w:r>
        <w:t xml:space="preserve">   Christianity    </w:t>
      </w:r>
      <w:r>
        <w:t xml:space="preserve">   converts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Missionary Work of Paul</dc:title>
  <dcterms:created xsi:type="dcterms:W3CDTF">2021-10-11T19:19:01Z</dcterms:created>
  <dcterms:modified xsi:type="dcterms:W3CDTF">2021-10-11T19:19:01Z</dcterms:modified>
</cp:coreProperties>
</file>